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E0" w:rsidRDefault="00436C72" w:rsidP="00054756">
      <w:pPr>
        <w:pStyle w:val="Heading1"/>
        <w:spacing w:line="240" w:lineRule="auto"/>
        <w:jc w:val="center"/>
        <w:rPr>
          <w:bCs w:val="0"/>
          <w:color w:val="17365D" w:themeColor="text2" w:themeShade="BF"/>
          <w:spacing w:val="5"/>
          <w:kern w:val="28"/>
          <w:sz w:val="32"/>
          <w:szCs w:val="52"/>
          <w:u w:val="single"/>
        </w:rPr>
      </w:pPr>
      <w:r w:rsidRPr="004419E0">
        <w:rPr>
          <w:bCs w:val="0"/>
          <w:color w:val="17365D" w:themeColor="text2" w:themeShade="BF"/>
          <w:spacing w:val="5"/>
          <w:kern w:val="28"/>
          <w:sz w:val="32"/>
          <w:szCs w:val="52"/>
          <w:u w:val="single"/>
        </w:rPr>
        <w:t xml:space="preserve">Self-Declaration for </w:t>
      </w:r>
      <w:r w:rsidR="004419E0">
        <w:rPr>
          <w:bCs w:val="0"/>
          <w:color w:val="17365D" w:themeColor="text2" w:themeShade="BF"/>
          <w:spacing w:val="5"/>
          <w:kern w:val="28"/>
          <w:sz w:val="32"/>
          <w:szCs w:val="52"/>
          <w:u w:val="single"/>
        </w:rPr>
        <w:t>Eligibility</w:t>
      </w:r>
      <w:r w:rsidRPr="004419E0">
        <w:rPr>
          <w:bCs w:val="0"/>
          <w:color w:val="17365D" w:themeColor="text2" w:themeShade="BF"/>
          <w:spacing w:val="5"/>
          <w:kern w:val="28"/>
          <w:sz w:val="32"/>
          <w:szCs w:val="52"/>
          <w:u w:val="single"/>
        </w:rPr>
        <w:t xml:space="preserve"> of Minority / Special Quota</w:t>
      </w:r>
    </w:p>
    <w:p w:rsidR="006B6C6A" w:rsidRPr="004419E0" w:rsidRDefault="00054756" w:rsidP="004419E0">
      <w:pPr>
        <w:pStyle w:val="Heading1"/>
        <w:spacing w:line="240" w:lineRule="auto"/>
        <w:jc w:val="center"/>
        <w:rPr>
          <w:bCs w:val="0"/>
          <w:color w:val="17365D" w:themeColor="text2" w:themeShade="BF"/>
          <w:spacing w:val="5"/>
          <w:kern w:val="28"/>
          <w:sz w:val="32"/>
          <w:szCs w:val="52"/>
          <w:u w:val="single"/>
        </w:rPr>
      </w:pPr>
      <w:r>
        <w:t>(For Counselling of ANM/GNM Course)</w:t>
      </w:r>
    </w:p>
    <w:p w:rsidR="004419E0" w:rsidRPr="004419E0" w:rsidRDefault="004419E0" w:rsidP="004419E0"/>
    <w:p w:rsidR="006B6C6A" w:rsidRDefault="00054756">
      <w:r>
        <w:t>I, ____________________________, son/daughter of ____________________________, resident of ____________________________, do hereby solemnly affirm and state as under:</w:t>
      </w:r>
    </w:p>
    <w:p w:rsidR="006B6C6A" w:rsidRDefault="00054756">
      <w:r>
        <w:t xml:space="preserve">1) That I am </w:t>
      </w:r>
      <w:r w:rsidR="00436C72" w:rsidRPr="00436C72">
        <w:t>Sikh/Christian/Muslim</w:t>
      </w:r>
      <w:r w:rsidR="00436C72">
        <w:t xml:space="preserve"> </w:t>
      </w:r>
      <w:r>
        <w:t xml:space="preserve">and belong to </w:t>
      </w:r>
      <w:r w:rsidR="00436C72" w:rsidRPr="00436C72">
        <w:t>Sikh/Christian/Muslim</w:t>
      </w:r>
      <w:r w:rsidR="00436C72">
        <w:t xml:space="preserve"> </w:t>
      </w:r>
      <w:r>
        <w:t>Community;</w:t>
      </w:r>
    </w:p>
    <w:p w:rsidR="006B6C6A" w:rsidRDefault="00054756">
      <w:r>
        <w:t xml:space="preserve">2) That I practice the </w:t>
      </w:r>
      <w:r w:rsidR="00436C72" w:rsidRPr="00436C72">
        <w:t>Sikh/Christian/Muslim</w:t>
      </w:r>
      <w:r w:rsidR="00436C72">
        <w:t xml:space="preserve"> </w:t>
      </w:r>
      <w:r>
        <w:t>Faith;</w:t>
      </w:r>
      <w:bookmarkStart w:id="0" w:name="_GoBack"/>
      <w:bookmarkEnd w:id="0"/>
    </w:p>
    <w:p w:rsidR="004419E0" w:rsidRDefault="004419E0">
      <w:r>
        <w:t xml:space="preserve">3) </w:t>
      </w:r>
      <w:r w:rsidR="00054756">
        <w:t>I am eligible for the ________________________________</w:t>
      </w:r>
      <w:r w:rsidRPr="004419E0">
        <w:t xml:space="preserve"> quota as per the policy of </w:t>
      </w:r>
      <w:r>
        <w:t xml:space="preserve">the </w:t>
      </w:r>
      <w:r w:rsidRPr="004419E0">
        <w:t>State/PNRC/Institute.</w:t>
      </w:r>
    </w:p>
    <w:p w:rsidR="006B6C6A" w:rsidRDefault="00054756">
      <w:r>
        <w:t xml:space="preserve">I further declare that I shall continue maintaining the </w:t>
      </w:r>
      <w:r w:rsidR="00436C72" w:rsidRPr="00436C72">
        <w:t xml:space="preserve">Policies of </w:t>
      </w:r>
      <w:r w:rsidR="004419E0">
        <w:t xml:space="preserve">the </w:t>
      </w:r>
      <w:r w:rsidR="00436C72" w:rsidRPr="00436C72">
        <w:t>institution related to Minority/ Special Quota</w:t>
      </w:r>
      <w:r w:rsidR="00436C72" w:rsidRPr="00436C72">
        <w:rPr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>
        <w:t>appearance during the entire course of my studies and there</w:t>
      </w:r>
      <w:r>
        <w:t>after.</w:t>
      </w:r>
    </w:p>
    <w:p w:rsidR="004419E0" w:rsidRDefault="004419E0"/>
    <w:p w:rsidR="00054756" w:rsidRDefault="00054756">
      <w:r>
        <w:t>Signature:</w:t>
      </w:r>
    </w:p>
    <w:p w:rsidR="00054756" w:rsidRDefault="00054756">
      <w:r>
        <w:t>Date:</w:t>
      </w:r>
    </w:p>
    <w:p w:rsidR="00054756" w:rsidRDefault="00054756">
      <w:r>
        <w:t>Place:</w:t>
      </w:r>
    </w:p>
    <w:p w:rsidR="004419E0" w:rsidRDefault="004419E0" w:rsidP="004419E0">
      <w:r>
        <w:t>Name:</w:t>
      </w:r>
    </w:p>
    <w:p w:rsidR="004419E0" w:rsidRDefault="004419E0" w:rsidP="004419E0">
      <w:r>
        <w:t>Address:</w:t>
      </w:r>
    </w:p>
    <w:p w:rsidR="004419E0" w:rsidRDefault="004419E0" w:rsidP="004419E0">
      <w:r>
        <w:t>Phone:</w:t>
      </w:r>
    </w:p>
    <w:p w:rsidR="004419E0" w:rsidRDefault="004419E0" w:rsidP="004419E0">
      <w:r>
        <w:t>DOB:</w:t>
      </w:r>
    </w:p>
    <w:sectPr w:rsidR="004419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54756"/>
    <w:rsid w:val="0006063C"/>
    <w:rsid w:val="0015074B"/>
    <w:rsid w:val="0029639D"/>
    <w:rsid w:val="00326F90"/>
    <w:rsid w:val="00436C72"/>
    <w:rsid w:val="004419E0"/>
    <w:rsid w:val="006B6C6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23230"/>
  <w14:defaultImageDpi w14:val="300"/>
  <w15:docId w15:val="{550AFDE2-54C9-46E1-8B68-EDD921A2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04ABCF-6F1C-4B49-80C9-4B62EFAD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649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3</cp:revision>
  <dcterms:created xsi:type="dcterms:W3CDTF">2024-09-11T04:28:00Z</dcterms:created>
  <dcterms:modified xsi:type="dcterms:W3CDTF">2024-09-11T04:37:00Z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b9bc80a31339ef93a11021d8d2b911c81cf1a07a071e1b1b39c4130704ab2389</vt:lpwstr>
  </property>
</Properties>
</file>